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超级渲染王  3ds Max/VRay材质与光影渲染表现技法  彩印</w:t>
      </w:r>
    </w:p>
    <w:p>
      <w:r>
        <w:rPr>
          <w:rFonts w:ascii="宋体" w:hAnsi="宋体" w:eastAsia="宋体"/>
          <w:sz w:val="24"/>
        </w:rPr>
        <w:t>唐连喜编著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超级渲染王  3ds Max/VRay材质与光影渲染表现技法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唐连喜编著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本书出售、求购地址：https://www.jiaokey.com/book/detail/13461348.html</w:t>
      </w:r>
    </w:p>
    <w:p>
      <w:r>
        <w:t>更多相关图书推荐：https://www.jiaokey.com</w:t>
      </w:r>
    </w:p>
    <w:p>
      <w:r>
        <w:t>唐连喜编著 其他作品：https://www.jiaokey.com/tag/唐连喜编著.html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关键词搜索：https://www.jiaokey.com/tag/超级渲染王  3ds Max/VRay材质与光影渲染表现技法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