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空间导弹目标的捕获和处理</w:t>
      </w:r>
    </w:p>
    <w:p>
      <w:r>
        <w:rPr>
          <w:rFonts w:ascii="宋体" w:hAnsi="宋体" w:eastAsia="宋体"/>
          <w:sz w:val="24"/>
        </w:rPr>
        <w:t>周万幸著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空间导弹目标的捕获和处理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周万幸著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本书出售、求购地址：https://www.jiaokey.com/book/detail/13461338.html</w:t>
      </w:r>
    </w:p>
    <w:p>
      <w:r>
        <w:t>更多相关图书推荐：https://www.jiaokey.com</w:t>
      </w:r>
    </w:p>
    <w:p>
      <w:r>
        <w:t>周万幸著 其他作品：https://www.jiaokey.com/tag/周万幸著.html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关键词搜索：https://www.jiaokey.com/tag/空间导弹目标的捕获和处理.html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