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第三方回收再制造闭环供应链风险管理及其智能决策支持系统研究</w:t>
      </w:r>
    </w:p>
    <w:p>
      <w:r>
        <w:rPr>
          <w:rFonts w:ascii="宋体" w:hAnsi="宋体" w:eastAsia="宋体"/>
          <w:sz w:val="24"/>
        </w:rPr>
        <w:t>史成东著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第三方回收再制造闭环供应链风险管理及其智能决策支持系统研究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本书出售、求购地址：https://www.jiaokey.com/book/detail/13461337.html</w:t>
      </w:r>
    </w:p>
    <w:p>
      <w:r>
        <w:t>更多相关图书推荐：https://www.jiaokey.com</w:t>
      </w:r>
    </w:p>
    <w:p>
      <w:r>
        <w:t>史成东著 其他作品：https://www.jiaokey.com/tag/史成东著.html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关键词搜索：https://www.jiaokey.com/tag/第三方回收再制造闭环供应链风险管理及其智能决策支持系统研究.html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