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21世纪高等院校计算机专业规划教材  C语言程序设计  第3版</w:t>
      </w:r>
    </w:p>
    <w:p>
      <w:r>
        <w:rPr>
          <w:rFonts w:ascii="宋体" w:hAnsi="宋体" w:eastAsia="宋体"/>
          <w:sz w:val="24"/>
        </w:rPr>
        <w:t>夏宽理，赵子正编著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21世纪高等院校计算机专业规划教材  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夏宽理，赵子正编著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本书出售、求购地址：https://www.jiaokey.com/book/detail/13461331.html</w:t>
      </w:r>
    </w:p>
    <w:p>
      <w:r>
        <w:t>更多相关图书推荐：https://www.jiaokey.com</w:t>
      </w:r>
    </w:p>
    <w:p>
      <w:r>
        <w:t>夏宽理，赵子正编著 其他作品：https://www.jiaokey.com/tag/夏宽理，赵子正编著.html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关键词搜索：https://www.jiaokey.com/tag/21世纪高等院校计算机专业规划教材  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