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太平洋地区的语言规划和语言教育规划</w:t>
      </w:r>
    </w:p>
    <w:p>
      <w:r>
        <w:rPr>
          <w:rFonts w:ascii="宋体" w:hAnsi="宋体" w:eastAsia="宋体"/>
          <w:sz w:val="24"/>
        </w:rPr>
        <w:t>（美）罗伯特·卡普兰，（澳）小理查德·巴尔道夫著；梁道华译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太平洋地区的语言规划和语言教育规划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（美）罗伯特·卡普兰，（澳）小理查德·巴尔道夫著；梁道华译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本书出售、求购地址：https://www.jiaokey.com/book/detail/13461316.html</w:t>
      </w:r>
    </w:p>
    <w:p>
      <w:r>
        <w:t>更多相关图书推荐：https://www.jiaokey.com</w:t>
      </w:r>
    </w:p>
    <w:p>
      <w:r>
        <w:t>（美）罗伯特·卡普兰，（澳）小理查德·巴尔道夫著；梁道华译 其他作品：https://www.jiaokey.com/tag/（美）罗伯特·卡普兰，（澳）小理查德·巴尔道夫著；梁道华译.html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关键词搜索：https://www.jiaokey.com/tag/太平洋地区的语言规划和语言教育规划.html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