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察哈尔蒙古西迁新疆史</w:t>
      </w:r>
    </w:p>
    <w:p>
      <w:r>
        <w:rPr>
          <w:rFonts w:ascii="宋体" w:hAnsi="宋体" w:eastAsia="宋体"/>
          <w:sz w:val="24"/>
        </w:rPr>
        <w:t>加·奥其尔巴特，苏奎俊，王旭送等著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察哈尔蒙古西迁新疆史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加·奥其尔巴特，苏奎俊，王旭送等著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本书出售、求购地址：https://www.jiaokey.com/book/detail/13461294.html</w:t>
      </w:r>
    </w:p>
    <w:p>
      <w:r>
        <w:t>更多相关图书推荐：https://www.jiaokey.com</w:t>
      </w:r>
    </w:p>
    <w:p>
      <w:r>
        <w:t>加·奥其尔巴特，苏奎俊，王旭送等著 其他作品：https://www.jiaokey.com/tag/加·奥其尔巴特，苏奎俊，王旭送等著.html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关键词搜索：https://www.jiaokey.com/tag/察哈尔蒙古西迁新疆史.html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