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多功能复合壳创新技术  四种重要类型应用范围宽阔的钢制压力容器工程装备</w:t>
      </w:r>
    </w:p>
    <w:p>
      <w:r>
        <w:rPr>
          <w:rFonts w:ascii="宋体" w:hAnsi="宋体" w:eastAsia="宋体"/>
          <w:sz w:val="24"/>
        </w:rPr>
        <w:t>朱国辉著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多功能复合壳创新技术  四种重要类型应用范围宽阔的钢制压力容器工程装备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本书出售、求购地址：https://www.jiaokey.com/book/detail/13461276.html</w:t>
      </w:r>
    </w:p>
    <w:p>
      <w:r>
        <w:t>更多相关图书推荐：https://www.jiaokey.com</w:t>
      </w:r>
    </w:p>
    <w:p>
      <w:r>
        <w:t>朱国辉著 其他作品：https://www.jiaokey.com/tag/朱国辉著.html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关键词搜索：https://www.jiaokey.com/tag/多功能复合壳创新技术  四种重要类型应用范围宽阔的钢制压力容器工程装备.html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