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模式识别中的核自适应学习及应用</w:t>
      </w:r>
    </w:p>
    <w:p>
      <w:r>
        <w:rPr>
          <w:rFonts w:ascii="宋体" w:hAnsi="宋体" w:eastAsia="宋体"/>
          <w:sz w:val="24"/>
        </w:rPr>
        <w:t>李君宝，乔家庆，尹洪涛，刘大同著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模式识别中的核自适应学习及应用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李君宝，乔家庆，尹洪涛，刘大同著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本书出售、求购地址：https://www.jiaokey.com/book/detail/13461261.html</w:t>
      </w:r>
    </w:p>
    <w:p>
      <w:r>
        <w:t>更多相关图书推荐：https://www.jiaokey.com</w:t>
      </w:r>
    </w:p>
    <w:p>
      <w:r>
        <w:t>李君宝，乔家庆，尹洪涛，刘大同著 其他作品：https://www.jiaokey.com/tag/李君宝，乔家庆，尹洪涛，刘大同著.html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关键词搜索：https://www.jiaokey.com/tag/模式识别中的核自适应学习及应用.html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