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DNS与BIND  第5版</w:t>
      </w:r>
    </w:p>
    <w:p>
      <w:r>
        <w:rPr>
          <w:rFonts w:ascii="宋体" w:hAnsi="宋体" w:eastAsia="宋体"/>
          <w:sz w:val="24"/>
        </w:rPr>
        <w:t>刘（CricketLiu），阿尔贝茨（PaulAlbitz）著；房向明，孙云，陈治州译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DNS与BIND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刘（CricketLiu），阿尔贝茨（PaulAlbitz）著；房向明，孙云，陈治州译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本书出售、求购地址：https://www.jiaokey.com/book/detail/13461253.html</w:t>
      </w:r>
    </w:p>
    <w:p>
      <w:r>
        <w:t>更多相关图书推荐：https://www.jiaokey.com</w:t>
      </w:r>
    </w:p>
    <w:p>
      <w:r>
        <w:t>刘（CricketLiu），阿尔贝茨（PaulAlbitz）著；房向明，孙云，陈治州译 其他作品：https://www.jiaokey.com/tag/刘（CricketLiu），阿尔贝茨（PaulAlbitz）著；房向明，孙云，陈治州译.html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关键词搜索：https://www.jiaokey.com/tag/DNS与BIND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