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大型电力系统联网新技术  变频变压器理论与应用</w:t>
      </w:r>
    </w:p>
    <w:p>
      <w:r>
        <w:rPr>
          <w:rFonts w:ascii="宋体" w:hAnsi="宋体" w:eastAsia="宋体"/>
          <w:sz w:val="24"/>
        </w:rPr>
        <w:t>陈葛松，周孝信著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大型电力系统联网新技术  变频变压器理论与应用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陈葛松，周孝信著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本书出售、求购地址：https://www.jiaokey.com/book/detail/13461245.html</w:t>
      </w:r>
    </w:p>
    <w:p>
      <w:r>
        <w:t>更多相关图书推荐：https://www.jiaokey.com</w:t>
      </w:r>
    </w:p>
    <w:p>
      <w:r>
        <w:t>陈葛松，周孝信著 其他作品：https://www.jiaokey.com/tag/陈葛松，周孝信著.html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关键词搜索：https://www.jiaokey.com/tag/大型电力系统联网新技术  变频变压器理论与应用.html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