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视频会议系统原理与测试</w:t>
      </w:r>
    </w:p>
    <w:p>
      <w:r>
        <w:rPr>
          <w:rFonts w:ascii="宋体" w:hAnsi="宋体" w:eastAsia="宋体"/>
          <w:sz w:val="24"/>
        </w:rPr>
        <w:t>王湘宁，顾晓鹏，陈华磊，卢洪勇编著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视频会议系统原理与测试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王湘宁，顾晓鹏，陈华磊，卢洪勇编著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本书出售、求购地址：https://www.jiaokey.com/book/detail/13461241.html</w:t>
      </w:r>
    </w:p>
    <w:p>
      <w:r>
        <w:t>更多相关图书推荐：https://www.jiaokey.com</w:t>
      </w:r>
    </w:p>
    <w:p>
      <w:r>
        <w:t>王湘宁，顾晓鹏，陈华磊，卢洪勇编著 其他作品：https://www.jiaokey.com/tag/王湘宁，顾晓鹏，陈华磊，卢洪勇编著.html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关键词搜索：https://www.jiaokey.com/tag/视频会议系统原理与测试.html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