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C++跨平台图形界面程序设计基础</w:t>
      </w:r>
    </w:p>
    <w:p>
      <w:r>
        <w:rPr>
          <w:rFonts w:ascii="宋体" w:hAnsi="宋体" w:eastAsia="宋体"/>
          <w:sz w:val="24"/>
        </w:rPr>
        <w:t>殷立峰主编；祁淑霞，房志峰副主编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C++跨平台图形界面程序设计基础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殷立峰主编；祁淑霞，房志峰副主编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本书出售、求购地址：https://www.jiaokey.com/book/detail/13461235.html</w:t>
      </w:r>
    </w:p>
    <w:p>
      <w:r>
        <w:t>更多相关图书推荐：https://www.jiaokey.com</w:t>
      </w:r>
    </w:p>
    <w:p>
      <w:r>
        <w:t>殷立峰主编；祁淑霞，房志峰副主编 其他作品：https://www.jiaokey.com/tag/殷立峰主编；祁淑霞，房志峰副主编.html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关键词搜索：https://www.jiaokey.com/tag/Qt C++跨平台图形界面程序设计基础.html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