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WEB之困：现代WEB应用安全指南＝THE  TANGLED  WEB  A  GUIDE  TO  SECURING  MODERN  WEB  APPLICATIONS</w:t>
      </w:r>
    </w:p>
    <w:p>
      <w:r>
        <w:rPr>
          <w:rFonts w:ascii="宋体" w:hAnsi="宋体" w:eastAsia="宋体"/>
          <w:sz w:val="24"/>
        </w:rPr>
        <w:t>（美）MICHAL ZALEWSKI著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WEB之困：现代WEB应用安全指南＝THE  TANGLED  WEB  A  GUIDE  TO  SECURING  MODERN  WEB 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（美）MICHAL ZALEWSKI著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本书出售、求购地址：https://www.jiaokey.com/book/detail/13461232.html</w:t>
      </w:r>
    </w:p>
    <w:p>
      <w:r>
        <w:t>更多相关图书推荐：https://www.jiaokey.com</w:t>
      </w:r>
    </w:p>
    <w:p>
      <w:r>
        <w:t>（美）MICHAL ZALEWSKI著 其他作品：https://www.jiaokey.com/tag/（美）MICHAL ZALEWSKI著.html</w:t>
      </w:r>
    </w:p>
    <w:p>
      <w:r>
        <w:t>机械工业出版社 出版图书：https://www.jiaokey.com/tag/机械工业出版社.html</w:t>
      </w:r>
    </w:p>
    <w:p>
      <w:r>
        <w:t>关键词搜索：https://www.jiaokey.com/tag/WEB之困：现代WEB应用安全指南＝THE  TANGLED  WEB  A  GUIDE  TO  SECURING  MODERN  WEB 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