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民间口头传承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民间口头传承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本书出售、求购地址：https://www.jiaokey.com/book/detail/13461221.html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关键词搜索：https://www.jiaokey.com/tag/民间口头传承.html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