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这就是美国史！  2版</w:t>
      </w:r>
    </w:p>
    <w:p>
      <w:r>
        <w:rPr>
          <w:rFonts w:ascii="宋体" w:hAnsi="宋体" w:eastAsia="宋体"/>
          <w:sz w:val="24"/>
        </w:rPr>
        <w:t>（美）史蒂夫·威甘德（SteveWiegand）著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这就是美国史！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（美）史蒂夫·威甘德（SteveWiegand）著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本书出售、求购地址：https://www.jiaokey.com/book/detail/13461210.html</w:t>
      </w:r>
    </w:p>
    <w:p>
      <w:r>
        <w:t>更多相关图书推荐：https://www.jiaokey.com</w:t>
      </w:r>
    </w:p>
    <w:p>
      <w:r>
        <w:t>（美）史蒂夫·威甘德（SteveWiegand）著 其他作品：https://www.jiaokey.com/tag/（美）史蒂夫·威甘德（SteveWiegand）著.html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关键词搜索：https://www.jiaokey.com/tag/这就是美国史！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