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书名：辞海译丛·苦行孤旅  约瑟夫·F·洛克传</w:t>
      </w:r>
    </w:p>
    <w:p>
      <w:r>
        <w:t>作者：斯蒂芬妮·萨顿著，李若虹著</w:t>
      </w:r>
    </w:p>
    <w:p>
      <w:r>
        <w:t>出版社：上海:上海辞书出版社,2013.12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辞海译丛·苦行孤旅  约瑟夫·F·洛克传 评论地址：https://www.jiaokey.com/book/detail/13461201.html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