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电子技术基本技能实训教程  基于Prote199SE的设计方法、技巧与实例</w:t>
      </w:r>
    </w:p>
    <w:p>
      <w:r>
        <w:rPr>
          <w:rFonts w:ascii="宋体" w:hAnsi="宋体" w:eastAsia="宋体"/>
          <w:sz w:val="24"/>
        </w:rPr>
        <w:t>戴育良，杨善晓主编；陈爱华，陈爱华，陈月芬副主编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电子技术基本技能实训教程  基于Prote199SE的设计方法、技巧与实例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戴育良，杨善晓主编；陈爱华，陈爱华，陈月芬副主编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本书出售、求购地址：https://www.jiaokey.com/book/detail/13461178.html</w:t>
      </w:r>
    </w:p>
    <w:p>
      <w:r>
        <w:t>更多相关图书推荐：https://www.jiaokey.com</w:t>
      </w:r>
    </w:p>
    <w:p>
      <w:r>
        <w:t>戴育良，杨善晓主编；陈爱华，陈爱华，陈月芬副主编 其他作品：https://www.jiaokey.com/tag/戴育良，杨善晓主编；陈爱华，陈爱华，陈月芬副主编.html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关键词搜索：https://www.jiaokey.com/tag/电子技术基本技能实训教程  基于Prote199SE的设计方法、技巧与实例.html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