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书名：孤独与团结  阿尔贝加缪影像集</w:t>
      </w:r>
    </w:p>
    <w:p>
      <w:r>
        <w:t>作者：（法）加缪著；郭宏安译</w:t>
      </w:r>
    </w:p>
    <w:p>
      <w:r>
        <w:t>出版社：南京:译林出版社,2014.01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孤独与团结  阿尔贝加缪影像集 评论地址：https://www.jiaokey.com/book/detail/13461168.html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