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书名：我的青春恋爱喜剧果然有问题  2</w:t>
      </w:r>
    </w:p>
    <w:p>
      <w:r>
        <w:t>作者：（日）渡航著；（日）PONKNN8绘；DYING译</w:t>
      </w:r>
    </w:p>
    <w:p>
      <w:r>
        <w:t>出版社：合肥:安徽少年儿童出版社,2013.06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我的青春恋爱喜剧果然有问题  2 评论地址：https://www.jiaokey.com/book/detail/13461137.html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