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约会大作战  7  美九真相</w:t>
      </w:r>
    </w:p>
    <w:p>
      <w:r>
        <w:rPr>
          <w:rFonts w:ascii="宋体" w:hAnsi="宋体" w:eastAsia="宋体"/>
          <w:sz w:val="24"/>
        </w:rPr>
        <w:t>橘公司著；Tsunako插图作者，国杰译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约会大作战  7  美九真相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橘公司著；Tsunako插图作者，国杰译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本书出售、求购地址：https://www.jiaokey.com/book/detail/13461114.html</w:t>
      </w:r>
    </w:p>
    <w:p>
      <w:r>
        <w:t>更多相关图书推荐：https://www.jiaokey.com</w:t>
      </w:r>
    </w:p>
    <w:p>
      <w:r>
        <w:t>橘公司著；Tsunako插图作者，国杰译 其他作品：https://www.jiaokey.com/tag/橘公司著；Tsunako插图作者，国杰译.html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关键词搜索：https://www.jiaokey.com/tag/约会大作战  7  美九真相.html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