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一百个橱柜  2  蒲公英之火</w:t>
      </w:r>
    </w:p>
    <w:p>
      <w:r>
        <w:rPr>
          <w:rFonts w:ascii="宋体" w:hAnsi="宋体" w:eastAsia="宋体"/>
          <w:sz w:val="24"/>
        </w:rPr>
        <w:t>（美）威尔逊著；吴雪译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一百个橱柜  2  蒲公英之火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（美）威尔逊著；吴雪译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本书出售、求购地址：https://www.jiaokey.com/book/detail/13461110.html</w:t>
      </w:r>
    </w:p>
    <w:p>
      <w:r>
        <w:t>更多相关图书推荐：https://www.jiaokey.com</w:t>
      </w:r>
    </w:p>
    <w:p>
      <w:r>
        <w:t>（美）威尔逊著；吴雪译 其他作品：https://www.jiaokey.com/tag/（美）威尔逊著；吴雪译.html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关键词搜索：https://www.jiaokey.com/tag/一百个橱柜  2  蒲公英之火.html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