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书名：我感知的神奇世界  大字版</w:t>
      </w:r>
    </w:p>
    <w:p>
      <w:r>
        <w:t>作者：（美）海伦·凯勒</w:t>
      </w:r>
    </w:p>
    <w:p>
      <w:r>
        <w:t>出版社：北京:中国盲文出版社,2013.05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我感知的神奇世界  大字版 评论地址：https://www.jiaokey.com/book/detail/13461107.html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