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童年有只孔明灯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童年有只孔明灯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本书出售、求购地址：https://www.jiaokey.com/book/detail/13461095.html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