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书名：诗人的夜</w:t>
      </w:r>
    </w:p>
    <w:p>
      <w:r>
        <w:t>作者：（马来西亚）碧澄著</w:t>
      </w:r>
    </w:p>
    <w:p>
      <w:r>
        <w:t>出版社：成都:四川文艺出版社,2013.04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诗人的夜 评论地址：https://www.jiaokey.com/book/detail/13461053.html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