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书名：彩云国物语  红梅暗香绿风如刃</w:t>
      </w:r>
    </w:p>
    <w:p>
      <w:r>
        <w:t>作者：（日）雪乃纱衣著；吕相儒译</w:t>
      </w:r>
    </w:p>
    <w:p>
      <w:r>
        <w:t>出版社：海口:南海出版公司,2011.10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彩云国物语  红梅暗香绿风如刃 评论地址：https://www.jiaokey.com/book/detail/13461039.html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