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岁月的童话  伴你成长的6部日本动漫</w:t>
      </w:r>
    </w:p>
    <w:p>
      <w:r>
        <w:rPr>
          <w:rFonts w:ascii="宋体" w:hAnsi="宋体" w:eastAsia="宋体"/>
          <w:sz w:val="24"/>
        </w:rPr>
        <w:t>邝芮，欧阳静怡主编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岁月的童话  伴你成长的6部日本动漫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邝芮，欧阳静怡主编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本书出售、求购地址：https://www.jiaokey.com/book/detail/13461036.html</w:t>
      </w:r>
    </w:p>
    <w:p>
      <w:r>
        <w:t>更多相关图书推荐：https://www.jiaokey.com</w:t>
      </w:r>
    </w:p>
    <w:p>
      <w:r>
        <w:t>邝芮，欧阳静怡主编 其他作品：https://www.jiaokey.com/tag/邝芮，欧阳静怡主编.html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关键词搜索：https://www.jiaokey.com/tag/岁月的童话  伴你成长的6部日本动漫.html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