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优美的安娜贝尔·李寒彻颤栗早逝去</w:t>
      </w:r>
    </w:p>
    <w:p>
      <w:r>
        <w:rPr>
          <w:rFonts w:ascii="宋体" w:hAnsi="宋体" w:eastAsia="宋体"/>
          <w:sz w:val="24"/>
        </w:rPr>
        <w:t>（日）大江健三郎著；许金龙译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优美的安娜贝尔·李寒彻颤栗早逝去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本书出售、求购地址：https://www.jiaokey.com/book/detail/13461033.html</w:t>
      </w:r>
    </w:p>
    <w:p>
      <w:r>
        <w:t>更多相关图书推荐：https://www.jiaokey.com</w:t>
      </w:r>
    </w:p>
    <w:p>
      <w:r>
        <w:t>（日）大江健三郎著；许金龙译 其他作品：https://www.jiaokey.com/tag/（日）大江健三郎著；许金龙译.html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关键词搜索：https://www.jiaokey.com/tag/优美的安娜贝尔·李寒彻颤栗早逝去.html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