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急诊科女超人</w:t>
      </w:r>
    </w:p>
    <w:p>
      <w:r>
        <w:rPr>
          <w:rFonts w:ascii="宋体" w:hAnsi="宋体" w:eastAsia="宋体"/>
          <w:sz w:val="24"/>
        </w:rPr>
        <w:t>于莺著；橙苦来绘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急诊科女超人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于莺著；橙苦来绘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本书出售、求购地址：https://www.jiaokey.com/book/detail/13461023.html</w:t>
      </w:r>
    </w:p>
    <w:p>
      <w:r>
        <w:t>更多相关图书推荐：https://www.jiaokey.com</w:t>
      </w:r>
    </w:p>
    <w:p>
      <w:r>
        <w:t>于莺著；橙苦来绘 其他作品：https://www.jiaokey.com/tag/于莺著；橙苦来绘.html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关键词搜索：https://www.jiaokey.com/tag/急诊科女超人.html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