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离别的钢琴奏鸣曲  4</w:t>
      </w:r>
    </w:p>
    <w:p>
      <w:r>
        <w:rPr>
          <w:rFonts w:ascii="宋体" w:hAnsi="宋体" w:eastAsia="宋体"/>
          <w:sz w:val="24"/>
        </w:rPr>
        <w:t>（日）杉井光著；（日）植田亮绘；陈书萍译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离别的钢琴奏鸣曲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（日）杉井光著；（日）植田亮绘；陈书萍译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本书出售、求购地址：https://www.jiaokey.com/book/detail/13461018.html</w:t>
      </w:r>
    </w:p>
    <w:p>
      <w:r>
        <w:t>更多相关图书推荐：https://www.jiaokey.com</w:t>
      </w:r>
    </w:p>
    <w:p>
      <w:r>
        <w:t>（日）杉井光著；（日）植田亮绘；陈书萍译 其他作品：https://www.jiaokey.com/tag/（日）杉井光著；（日）植田亮绘；陈书萍译.html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关键词搜索：https://www.jiaokey.com/tag/离别的钢琴奏鸣曲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