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书名：天闻角川正版轻小说  打工吧！魔王大人  6</w:t>
      </w:r>
    </w:p>
    <w:p>
      <w:r>
        <w:t>作者：（日）和原聪司著；（日）029绘；上乘柚子译</w:t>
      </w:r>
    </w:p>
    <w:p>
      <w:r>
        <w:t>出版社：长沙:湖南美术出版社,2013.04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天闻角川正版轻小说  打工吧！魔王大人  6 评论地址：https://www.jiaokey.com/book/detail/13461013.html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