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中学生文学阅读必备书系  新月集  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中学生文学阅读必备书系  新月集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本书出售、求购地址：https://www.jiaokey.com/book/detail/13460996.html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关键词搜索：https://www.jiaokey.com/tag/中学生文学阅读必备书系  新月集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