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气御千年  第1部  紫气加身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气御千年  第1部  紫气加身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本书出售、求购地址：https://www.jiaokey.com/book/detail/13460918.html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关键词搜索：https://www.jiaokey.com/tag/气御千年  第1部  紫气加身.html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