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那五  大字版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那五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本书出售、求购地址：https://www.jiaokey.com/book/detail/13460901.html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关键词搜索：https://www.jiaokey.com/tag/那五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