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林清玄经典作品系列  心海的消息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林清玄经典作品系列  心海的消息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本书出售、求购地址：https://www.jiaokey.com/book/detail/13460885.html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关键词搜索：https://www.jiaokey.com/tag/林清玄经典作品系列  心海的消息.html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