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书名：适彼叻土  历史人类学视野下的新加坡华人族群  1819-1912</w:t>
      </w:r>
    </w:p>
    <w:p>
      <w:r>
        <w:t>作者:汪鲸著</w:t>
      </w:r>
    </w:p>
    <w:p>
      <w:r>
        <w:t>出版社:广州：广东人民出版社</w:t>
      </w:r>
    </w:p>
    <w:p>
      <w:r>
        <w:t>出版日期：2013.08</w:t>
      </w:r>
    </w:p>
    <w:p>
      <w:r>
        <w:t>总页数：280</w:t>
      </w:r>
    </w:p>
    <w:p>
      <w:r>
        <w:t>更多请访问教客网:www.jiaokey.com</w:t>
      </w:r>
    </w:p>
    <w:p>
      <w:r>
        <w:t>适彼叻土  历史人类学视野下的新加坡华人族群  1819-1912评论地址：https://www.jiaokey.com/book/detail/13460880.html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