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美国政府道德法、1989年道德改革法、行政部门雇员道德行为准则</w:t>
      </w:r>
    </w:p>
    <w:p>
      <w:r>
        <w:rPr>
          <w:rFonts w:ascii="宋体" w:hAnsi="宋体" w:eastAsia="宋体"/>
          <w:sz w:val="24"/>
        </w:rPr>
        <w:t>蒋娜，张永久，邵丽琨等译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美国政府道德法、1989年道德改革法、行政部门雇员道德行为准则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蒋娜，张永久，邵丽琨等译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本书出售、求购地址：https://www.jiaokey.com/book/detail/13460848.html</w:t>
      </w:r>
    </w:p>
    <w:p>
      <w:r>
        <w:t>更多相关图书推荐：https://www.jiaokey.com</w:t>
      </w:r>
    </w:p>
    <w:p>
      <w:r>
        <w:t>蒋娜，张永久，邵丽琨等译 其他作品：https://www.jiaokey.com/tag/蒋娜，张永久，邵丽琨等译.html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关键词搜索：https://www.jiaokey.com/tag/美国政府道德法、1989年道德改革法、行政部门雇员道德行为准则.html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