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书名：架空输电线路杆塔覆冰破坏及防治</w:t>
      </w:r>
    </w:p>
    <w:p>
      <w:r>
        <w:t>作者：中国电力科学研究院编著</w:t>
      </w:r>
    </w:p>
    <w:p>
      <w:r>
        <w:t>出版社：北京：中国电力出版社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架空输电线路杆塔覆冰破坏及防治 评论地址：https://www.jiaokey.com/book/detail/13460840.html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