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北京市对周边水源区的生态补偿机制与协调对策研究</w:t>
      </w:r>
    </w:p>
    <w:p>
      <w:r>
        <w:rPr>
          <w:rFonts w:ascii="宋体" w:hAnsi="宋体" w:eastAsia="宋体"/>
          <w:sz w:val="24"/>
        </w:rPr>
        <w:t>郑海霞著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北京市对周边水源区的生态补偿机制与协调对策研究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本书出售、求购地址：https://www.jiaokey.com/book/detail/13460832.html</w:t>
      </w:r>
    </w:p>
    <w:p>
      <w:r>
        <w:t>更多相关图书推荐：https://www.jiaokey.com</w:t>
      </w:r>
    </w:p>
    <w:p>
      <w:r>
        <w:t>郑海霞著 其他作品：https://www.jiaokey.com/tag/郑海霞著.html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关键词搜索：https://www.jiaokey.com/tag/北京市对周边水源区的生态补偿机制与协调对策研究.html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