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书名：风从哪里吹  热眼看传媒</w:t>
      </w:r>
    </w:p>
    <w:p>
      <w:r>
        <w:t>作者：郝彧，郝朝帅著</w:t>
      </w:r>
    </w:p>
    <w:p>
      <w:r>
        <w:t>出版社：合肥:合肥工业大学出版社,2013.08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风从哪里吹  热眼看传媒 评论地址：https://www.jiaokey.com/book/detail/13460801.html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