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书名：“营建”认知的教与学</w:t>
      </w:r>
    </w:p>
    <w:p>
      <w:r>
        <w:t>作者：朱晓青，王宇洁，仲利强著</w:t>
      </w:r>
    </w:p>
    <w:p>
      <w:r>
        <w:t>出版社：北京：冶金工业出版社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“营建”认知的教与学 评论地址：https://www.jiaokey.com/book/detail/13460776.html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