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破荒  第2部  梦幻岁月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破荒  第2部  梦幻岁月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本书出售、求购地址：https://www.jiaokey.com/book/detail/13460770.html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北京:知识产权出版社,2014.01 出版图书：https://www.jiaokey.com/tag/北京:知识产权出版社,2014.01.html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