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书名：图书编辑实务</w:t>
      </w:r>
    </w:p>
    <w:p>
      <w:r>
        <w:t>作者：孙玉林主编；殷兰，李婷婷，李果副主编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总页数：226</w:t>
      </w:r>
    </w:p>
    <w:p>
      <w:r>
        <w:t>更多请访问教客网: www.jiaokey.com</w:t>
      </w:r>
    </w:p>
    <w:p>
      <w:r>
        <w:t>图书编辑实务 评论地址：https://www.jiaokey.com/book/detail/13460752.html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