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影视高考基本文体写作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影视高考基本文体写作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本书出售、求购地址：https://www.jiaokey.com/book/detail/13460749.html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关键词搜索：https://www.jiaokey.com/tag/影视高考基本文体写作.html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