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兰斯洛特炼金学院</w:t>
      </w:r>
    </w:p>
    <w:p>
      <w:r>
        <w:rPr>
          <w:rFonts w:ascii="宋体" w:hAnsi="宋体" w:eastAsia="宋体"/>
          <w:sz w:val="24"/>
        </w:rPr>
        <w:t>松小果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兰斯洛特炼金学院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松小果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9787501563920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小说讲述了一个平凡的少女夏千寻在意外中成为了魔法炼金物品，尼古拉指环的主人，并且因此穿越了时空，来到了炼金术的世界——洛兰。在这个世界里她遇到了脾气暴躁的少年凡和他的哥哥落。为了回到自己的世界，千寻不得不在两人的帮助下成为兰斯洛特炼金学院中的一员。她需要在这个学院里收集齐尼古拉的留下来的宝物，才能打开回到自己世界的大门。在这过……</w:t>
      </w:r>
    </w:p>
    <w:p/>
    <w:p>
      <w:r>
        <w:t>本书出售、求购地址：https://www.jiaokey.com/book/detail/13460710.html</w:t>
      </w:r>
    </w:p>
    <w:p>
      <w:r>
        <w:t>更多当代作品（1949年~）图书推荐：https://www.jiaokey.com</w:t>
      </w:r>
    </w:p>
    <w:p>
      <w:r>
        <w:t>松小果 其他作品：https://www.jiaokey.com/tag/松小果.html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