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跟庄与胜庄  散户实战赚钱策略</w:t>
      </w:r>
    </w:p>
    <w:p>
      <w:r>
        <w:rPr>
          <w:rFonts w:ascii="宋体" w:hAnsi="宋体" w:eastAsia="宋体"/>
          <w:sz w:val="24"/>
        </w:rPr>
        <w:t>王陈编著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447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06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447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跟庄与胜庄  散户实战赚钱策略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北京:中国铁道出版社,2011.08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本书出售、求购地址：https://www.jiaokey.com/book/detail/13460645.html</w:t>
      </w:r>
    </w:p>
    <w:p>
      <w:r>
        <w:t>更多相关图书推荐：https://www.jiaokey.com</w:t>
      </w:r>
    </w:p>
    <w:p>
      <w:r>
        <w:t>王陈编著 其他作品：https://www.jiaokey.com/tag/王陈编著.html</w:t>
      </w:r>
    </w:p>
    <w:p>
      <w:r>
        <w:t>北京:中国铁道出版社,2011.08 出版图书：https://www.jiaokey.com/tag/北京:中国铁道出版社,2011.08.html</w:t>
      </w:r>
    </w:p>
    <w:p>
      <w:r>
        <w:t>关键词搜索：https://www.jiaokey.com/tag/股票投资-基本知识.html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