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3秒钟读懂孩子的心深刻解读0-3岁宝宝的日常心理</w:t>
      </w:r>
    </w:p>
    <w:p>
      <w:r>
        <w:rPr>
          <w:rFonts w:ascii="宋体" w:hAnsi="宋体" w:eastAsia="宋体"/>
          <w:sz w:val="24"/>
        </w:rPr>
        <w:t>郑小兰编著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3秒钟读懂孩子的心深刻解读0-3岁宝宝的日常心理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本书出售、求购地址：https://www.jiaokey.com/book/detail/13460623.html</w:t>
      </w:r>
    </w:p>
    <w:p>
      <w:r>
        <w:t>更多相关图书推荐：https://www.jiaokey.com</w:t>
      </w:r>
    </w:p>
    <w:p>
      <w:r>
        <w:t>郑小兰编著 其他作品：https://www.jiaokey.com/tag/郑小兰编著.html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关键词搜索：https://www.jiaokey.com/tag/3秒钟读懂孩子的心深刻解读0-3岁宝宝的日常心理.html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