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书名：清人七言绝句选评  意译新探  下</w:t>
      </w:r>
    </w:p>
    <w:p>
      <w:r>
        <w:t>作者：包杰编著</w:t>
      </w:r>
    </w:p>
    <w:p>
      <w:r>
        <w:t>出版社：上海：文汇出版社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清人七言绝句选评  意译新探  下 评论地址：https://www.jiaokey.com/book/detail/13460616.html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