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流水叮咚的时光在第二次生命里的吟唱</w:t>
      </w:r>
    </w:p>
    <w:p>
      <w:r>
        <w:rPr>
          <w:rFonts w:ascii="宋体" w:hAnsi="宋体" w:eastAsia="宋体"/>
          <w:sz w:val="24"/>
        </w:rPr>
        <w:t>刘丽亚著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流水叮咚的时光在第二次生命里的吟唱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本书出售、求购地址：https://www.jiaokey.com/book/detail/13460581.html</w:t>
      </w:r>
    </w:p>
    <w:p>
      <w:r>
        <w:t>更多相关图书推荐：https://www.jiaokey.com</w:t>
      </w:r>
    </w:p>
    <w:p>
      <w:r>
        <w:t>刘丽亚著 其他作品：https://www.jiaokey.com/tag/刘丽亚著.html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