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2011年版案例式解读  小学英语</w:t>
      </w:r>
    </w:p>
    <w:p>
      <w:r>
        <w:rPr>
          <w:rFonts w:ascii="宋体" w:hAnsi="宋体" w:eastAsia="宋体"/>
          <w:sz w:val="24"/>
        </w:rPr>
        <w:t>陈静波主编；沈峰副主编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2011年版案例式解读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陈静波主编；沈峰副主编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本书出售、求购地址：https://www.jiaokey.com/book/detail/13460570.html</w:t>
      </w:r>
    </w:p>
    <w:p>
      <w:r>
        <w:t>更多相关图书推荐：https://www.jiaokey.com</w:t>
      </w:r>
    </w:p>
    <w:p>
      <w:r>
        <w:t>陈静波主编；沈峰副主编 其他作品：https://www.jiaokey.com/tag/陈静波主编；沈峰副主编.html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  2011年版案例式解读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