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春天已经触手可及  屠格涅夫散文选</w:t>
      </w:r>
    </w:p>
    <w:p>
      <w:r>
        <w:rPr>
          <w:rFonts w:ascii="宋体" w:hAnsi="宋体" w:eastAsia="宋体"/>
          <w:sz w:val="24"/>
        </w:rPr>
        <w:t>屠格涅夫著；杨晔，勇湘霞译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春天已经触手可及  屠格涅夫散文选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屠格涅夫著；杨晔，勇湘霞译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本书出售、求购地址：https://www.jiaokey.com/book/detail/13460545.html</w:t>
      </w:r>
    </w:p>
    <w:p>
      <w:r>
        <w:t>更多相关图书推荐：https://www.jiaokey.com</w:t>
      </w:r>
    </w:p>
    <w:p>
      <w:r>
        <w:t>屠格涅夫著；杨晔，勇湘霞译 其他作品：https://www.jiaokey.com/tag/屠格涅夫著；杨晔，勇湘霞译.html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关键词搜索：https://www.jiaokey.com/tag/春天已经触手可及  屠格涅夫散文选.html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